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song dynasty    </w:t>
      </w:r>
      <w:r>
        <w:t xml:space="preserve">   confucius    </w:t>
      </w:r>
      <w:r>
        <w:t xml:space="preserve">   Sibling    </w:t>
      </w:r>
      <w:r>
        <w:t xml:space="preserve">   Tang Dynasty    </w:t>
      </w:r>
      <w:r>
        <w:t xml:space="preserve">   Emphasize    </w:t>
      </w:r>
      <w:r>
        <w:t xml:space="preserve">   Mongol Empire    </w:t>
      </w:r>
      <w:r>
        <w:t xml:space="preserve">   rational    </w:t>
      </w:r>
      <w:r>
        <w:t xml:space="preserve">   meritocracy    </w:t>
      </w:r>
      <w:r>
        <w:t xml:space="preserve">   civil service examination    </w:t>
      </w:r>
      <w:r>
        <w:t xml:space="preserve">   aristocracy    </w:t>
      </w:r>
      <w:r>
        <w:t xml:space="preserve">   warlords    </w:t>
      </w:r>
      <w:r>
        <w:t xml:space="preserve">   bureaucracy    </w:t>
      </w:r>
      <w:r>
        <w:t xml:space="preserve">   dynasty    </w:t>
      </w:r>
      <w:r>
        <w:t xml:space="preserve">   imperial    </w:t>
      </w:r>
      <w:r>
        <w:t xml:space="preserve">   emperor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China</dc:title>
  <dcterms:created xsi:type="dcterms:W3CDTF">2021-10-11T09:35:04Z</dcterms:created>
  <dcterms:modified xsi:type="dcterms:W3CDTF">2021-10-11T09:35:04Z</dcterms:modified>
</cp:coreProperties>
</file>