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field concerned with the maintenance or restoration of the health of the body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organization that uses a commodity or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aggregate of manufacturing productive enterprises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corporation with operations and subsidiaries in several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conveying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design, operation, manufacture, or sale of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Characterizing the rule or authority of a sovereign state over its dependencies.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Farther on than; more distant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contract out (jobs, services, 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Crossword Puzzle</dc:title>
  <dcterms:created xsi:type="dcterms:W3CDTF">2021-10-11T09:35:46Z</dcterms:created>
  <dcterms:modified xsi:type="dcterms:W3CDTF">2021-10-11T09:35:46Z</dcterms:modified>
</cp:coreProperties>
</file>