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 Dynasties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Sui Dynasty increased taxes to live a _______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four inventions of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Golden Age part is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Ming Dynasty made China go into a period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Sui Dynasty began 300 years after the fall of what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Gold Age was with what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parts of the Golden Age one of them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Sui Dynasty invented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Dynasty made China fall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Tang dynasty what became very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Dynasty Built the Grand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 Dynasty improved __________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Sui Dynasty that farmers killed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Song Dynasty had expanded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Song Dynasty had what type of government?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Dynasties Crossword Puzzle </dc:title>
  <dcterms:created xsi:type="dcterms:W3CDTF">2021-10-11T09:35:43Z</dcterms:created>
  <dcterms:modified xsi:type="dcterms:W3CDTF">2021-10-11T09:35:43Z</dcterms:modified>
</cp:coreProperties>
</file>