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 Rivalries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Dutch employed English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ahaead in the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country that laid claim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 Asian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financed and supported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Established a colony in Quebec City,Canada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to do with ships and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pays for your plans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to sail westward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Asian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buying and selling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who supported the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Competiters of the French and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to gain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 established by the Dutch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Rivalries</dc:title>
  <dcterms:created xsi:type="dcterms:W3CDTF">2021-10-11T09:34:31Z</dcterms:created>
  <dcterms:modified xsi:type="dcterms:W3CDTF">2021-10-11T09:34:31Z</dcterms:modified>
</cp:coreProperties>
</file>