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Imperial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measurement of weight is equal to 1/7000 of a 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measurement of weight is equal to 14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Italian word does the abbreviation Oz stand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unit of volume is equal to 5 fluid 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measurement of weight is equal to 4 quarters.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measurement of weight is equal to 1 mile + 800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unit of area is equal to rod × 1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unit of measurement is equal to 66⁄100 of a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unit of measurement is equal to 1/12000 of an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unit of volume is equal to 1/8 of a Gallon.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System</dc:title>
  <dcterms:created xsi:type="dcterms:W3CDTF">2021-10-11T09:34:06Z</dcterms:created>
  <dcterms:modified xsi:type="dcterms:W3CDTF">2021-10-11T09:34:06Z</dcterms:modified>
</cp:coreProperties>
</file>