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Imperialism-McKenzie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Hong's movement for Chinese people to share Chinese wealth so that no one lives in poverty.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leading role in Mexico's fight for independence and became Mexico's president in 1833.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powerful revolutionary army south of Mexico city. Stood for laws protecting the poor's rights and land redistribution.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Example: in 1910 Japan brought Korea under their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Canal constructed by US in space gifted by Panama for helping with their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document written by president James Monroe stating that american continents were not subject to future colonization.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Latin america army leaders that asserted their power as military dictators/ controlling the new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Writer exiled from Cuba by Spanish who returned to launch a second war for Cuban independence.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Declared by US in 1899 proposing china's "doors" be open to merchants of all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US the right to be an international police power in the western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"Enlightened rule";Mutsuhito's rule. lasted for 45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1854 Japan opened two ports where US ships could get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foreign nations controlled trade and investment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and Cuba's joined fight for Cuba's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Caudillo who played part in French defeat.  Opposed Juarez and gained power through bribes and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Liberal reformer who strongly influenced Mexico's politics. He prioritized serving people over personal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famous for stealing money from upper class and giving it to the poor.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1904 Japan drove Russian troops out of Korea. They captured most of Russian Pacific fleet and destroyed Russia's Baltic fleet.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given to foreign citizens in which they aren't subject to Chinese law at Guangzhou and four Chinese ports.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Wanted to strengthen democracy in Mexico. Diaz had him exiled for running for president. Launched armed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between British and Chinese in 1839 as a result of unanswered plea's from Qing about British merchants selling opium.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peasants campaign against Dowager Empress rule as a result of resentment for foreign privileges and Chinese Christians.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by Juarez and called for redistribution of land separation of church and state and education opportunities for poor.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Imperialism-McKenzie</dc:title>
  <dcterms:created xsi:type="dcterms:W3CDTF">2021-10-11T09:35:57Z</dcterms:created>
  <dcterms:modified xsi:type="dcterms:W3CDTF">2021-10-11T09:35:57Z</dcterms:modified>
</cp:coreProperties>
</file>