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Australia     </w:t>
      </w:r>
      <w:r>
        <w:t xml:space="preserve">   Benito Juarez    </w:t>
      </w:r>
      <w:r>
        <w:t xml:space="preserve">   Caudillos    </w:t>
      </w:r>
      <w:r>
        <w:t xml:space="preserve">   Diet    </w:t>
      </w:r>
      <w:r>
        <w:t xml:space="preserve">   Dominant Tongue    </w:t>
      </w:r>
      <w:r>
        <w:t xml:space="preserve">   Dominion    </w:t>
      </w:r>
      <w:r>
        <w:t xml:space="preserve">   Dutch East Indies     </w:t>
      </w:r>
      <w:r>
        <w:t xml:space="preserve">   Imperialism    </w:t>
      </w:r>
      <w:r>
        <w:t xml:space="preserve">   Japan    </w:t>
      </w:r>
      <w:r>
        <w:t xml:space="preserve">   Latin America    </w:t>
      </w:r>
      <w:r>
        <w:t xml:space="preserve">   Liliuokalani    </w:t>
      </w:r>
      <w:r>
        <w:t xml:space="preserve">   Lower Canada    </w:t>
      </w:r>
      <w:r>
        <w:t xml:space="preserve">   Maori    </w:t>
      </w:r>
      <w:r>
        <w:t xml:space="preserve">   Merchants    </w:t>
      </w:r>
      <w:r>
        <w:t xml:space="preserve">   Metis    </w:t>
      </w:r>
      <w:r>
        <w:t xml:space="preserve">   Mongkut    </w:t>
      </w:r>
      <w:r>
        <w:t xml:space="preserve">   New Zealand    </w:t>
      </w:r>
      <w:r>
        <w:t xml:space="preserve">   Penal Colony    </w:t>
      </w:r>
      <w:r>
        <w:t xml:space="preserve">   Suez Canal    </w:t>
      </w:r>
      <w:r>
        <w:t xml:space="preserve">   Upper Canada     </w:t>
      </w:r>
      <w:r>
        <w:t xml:space="preserve">   Zaibatsu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2021-10-11T09:34:05Z</dcterms:created>
  <dcterms:modified xsi:type="dcterms:W3CDTF">2021-10-11T09:34:05Z</dcterms:modified>
</cp:coreProperties>
</file>