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rebellion in China was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introduction of the cash crops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boxer rebellion is similar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indigenous grop that resisted Dutch ad British control in South Africa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treaty of Nanjing was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Berlin conference resulted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white Man's burden was justification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nationalist group that was formed in India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industrial Revolution is connected to imperialismbecause industrialization increased the need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called India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result of the Meiji Restoration and Russo-Japanese War Japan became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wanted to control Egypt because it had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os imperialism was countries needing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nationalist rebellion in India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migration of Irish in  the nineteenth century was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Western powers gained influence in China because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2021-10-11T09:35:28Z</dcterms:created>
  <dcterms:modified xsi:type="dcterms:W3CDTF">2021-10-11T09:35:28Z</dcterms:modified>
</cp:coreProperties>
</file>