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adventurer who made millions in gold and diamonds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territory that a colonial power ruled directly through colonial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competition by Europeans to claim part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colony with its own government but policies guided by a foreign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to inform others that you wanted part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effort by the Righteous and Harmonious Fists to expel foreigners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where an imperial power has exclusive economic and trading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political, economic, social, military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poem advocating "westernization" of Africa and other non-industrialized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pride in your country, support of its policies, and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White Man's Burden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where Europeans agreed on how to divide up the African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country that remained independent via their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between 1800-1914 when countries set out to control foreign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European leaders at the Berlin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buddy of the USA in Africa...remained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input Africans had at the Berlin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inspirations for Westerners to colonize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soldier from colonial India under the direction of a British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colonial power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acronym for the motives of imperialism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2021-10-11T09:34:02Z</dcterms:created>
  <dcterms:modified xsi:type="dcterms:W3CDTF">2021-10-11T09:34:02Z</dcterms:modified>
</cp:coreProperties>
</file>