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sphere of influence    </w:t>
      </w:r>
      <w:r>
        <w:t xml:space="preserve">   jewel in the crown    </w:t>
      </w:r>
      <w:r>
        <w:t xml:space="preserve">   annexation of Korea    </w:t>
      </w:r>
      <w:r>
        <w:t xml:space="preserve">   tokugawa shoguns    </w:t>
      </w:r>
      <w:r>
        <w:t xml:space="preserve">   hong kong    </w:t>
      </w:r>
      <w:r>
        <w:t xml:space="preserve">   meiji restoration    </w:t>
      </w:r>
      <w:r>
        <w:t xml:space="preserve">   treaty of kanagawa    </w:t>
      </w:r>
      <w:r>
        <w:t xml:space="preserve">   open door policy    </w:t>
      </w:r>
      <w:r>
        <w:t xml:space="preserve">   menelik II    </w:t>
      </w:r>
      <w:r>
        <w:t xml:space="preserve">   extraterratorial rights    </w:t>
      </w:r>
      <w:r>
        <w:t xml:space="preserve">   boxer rebellion    </w:t>
      </w:r>
      <w:r>
        <w:t xml:space="preserve">   taiping rebellion    </w:t>
      </w:r>
      <w:r>
        <w:t xml:space="preserve">   berlin conference    </w:t>
      </w:r>
      <w:r>
        <w:t xml:space="preserve">   cash crop    </w:t>
      </w:r>
      <w:r>
        <w:t xml:space="preserve">   raj    </w:t>
      </w:r>
      <w:r>
        <w:t xml:space="preserve">   treaty of nanking    </w:t>
      </w:r>
      <w:r>
        <w:t xml:space="preserve">   opium war    </w:t>
      </w:r>
      <w:r>
        <w:t xml:space="preserve">   scramble for africa    </w:t>
      </w:r>
      <w:r>
        <w:t xml:space="preserve">   sepoy mutiny    </w:t>
      </w:r>
      <w:r>
        <w:t xml:space="preserve">   White Mans Burden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2021-10-11T09:35:02Z</dcterms:created>
  <dcterms:modified xsi:type="dcterms:W3CDTF">2021-10-11T09:35:02Z</dcterms:modified>
</cp:coreProperties>
</file>