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manifest destiny    </w:t>
      </w:r>
      <w:r>
        <w:t xml:space="preserve">   sugar cane    </w:t>
      </w:r>
      <w:r>
        <w:t xml:space="preserve">   commodore Matthew Perry    </w:t>
      </w:r>
      <w:r>
        <w:t xml:space="preserve">   rough riders    </w:t>
      </w:r>
      <w:r>
        <w:t xml:space="preserve">   commodore George Dewey    </w:t>
      </w:r>
      <w:r>
        <w:t xml:space="preserve">   teller amendment    </w:t>
      </w:r>
      <w:r>
        <w:t xml:space="preserve">   spain    </w:t>
      </w:r>
      <w:r>
        <w:t xml:space="preserve">   jingoism    </w:t>
      </w:r>
      <w:r>
        <w:t xml:space="preserve">   yellow press    </w:t>
      </w:r>
      <w:r>
        <w:t xml:space="preserve">   cuba libre    </w:t>
      </w:r>
      <w:r>
        <w:t xml:space="preserve">   jose marti    </w:t>
      </w:r>
      <w:r>
        <w:t xml:space="preserve">   nationalism    </w:t>
      </w:r>
      <w:r>
        <w:t xml:space="preserve">   social Darwinism    </w:t>
      </w:r>
      <w:r>
        <w:t xml:space="preserve">   military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2021-10-11T09:35:05Z</dcterms:created>
  <dcterms:modified xsi:type="dcterms:W3CDTF">2021-10-11T09:35:05Z</dcterms:modified>
</cp:coreProperties>
</file>