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rebelions    </w:t>
      </w:r>
      <w:r>
        <w:t xml:space="preserve">   villa    </w:t>
      </w:r>
      <w:r>
        <w:t xml:space="preserve">   zapata    </w:t>
      </w:r>
      <w:r>
        <w:t xml:space="preserve">   economy    </w:t>
      </w:r>
      <w:r>
        <w:t xml:space="preserve">   maderna    </w:t>
      </w:r>
      <w:r>
        <w:t xml:space="preserve">   opium    </w:t>
      </w:r>
      <w:r>
        <w:t xml:space="preserve">   meiji    </w:t>
      </w:r>
      <w:r>
        <w:t xml:space="preserve">   expansion    </w:t>
      </w:r>
      <w:r>
        <w:t xml:space="preserve">   scrambleforafrica    </w:t>
      </w:r>
      <w:r>
        <w:t xml:space="preserve">   greatbritain    </w:t>
      </w:r>
      <w:r>
        <w:t xml:space="preserve">   india    </w:t>
      </w:r>
      <w:r>
        <w:t xml:space="preserve">   maine    </w:t>
      </w:r>
      <w:r>
        <w:t xml:space="preserve">   beic    </w:t>
      </w:r>
      <w:r>
        <w:t xml:space="preserve">   kingleopold    </w:t>
      </w:r>
      <w:r>
        <w:t xml:space="preserve">   Imperialism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</dc:title>
  <dcterms:created xsi:type="dcterms:W3CDTF">2021-10-11T09:34:00Z</dcterms:created>
  <dcterms:modified xsi:type="dcterms:W3CDTF">2021-10-11T09:34:00Z</dcterms:modified>
</cp:coreProperties>
</file>