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Imperialism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U.S. Goal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Capital city is Havana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Tax on imports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82 km waterway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Drove all foreigners from China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Used to influence an audience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26th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Went to war with U.S.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Act that involved Puerto Rico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27th President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Imperialism</dc:title>
  <dcterms:created xsi:type="dcterms:W3CDTF">2021-10-11T09:35:37Z</dcterms:created>
  <dcterms:modified xsi:type="dcterms:W3CDTF">2021-10-11T09:35:37Z</dcterms:modified>
</cp:coreProperties>
</file>