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the Jim Crow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the Berlin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Attempted to modernize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the Berlin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annexed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Rebellion led by the Society of Righteous Harmonious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Imperialist giant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fought between China and Britain over trade deficits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Practiced civil disobediance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soldiers fighting against the British in order to gain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salt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promised to both Jews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Door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an essay on civil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genocide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2021-10-11T09:34:04Z</dcterms:created>
  <dcterms:modified xsi:type="dcterms:W3CDTF">2021-10-11T09:34:04Z</dcterms:modified>
</cp:coreProperties>
</file>