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Ideological motives for imperialism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motives for imperialism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negative transportation method being put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something the British gave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Christians that came to share their religion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motives for imperialism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Exploratory motives for imperialism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nation wanted to become more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Railroads were big for British imperialism and effected who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motive for imperialism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2021-10-11T09:35:10Z</dcterms:created>
  <dcterms:modified xsi:type="dcterms:W3CDTF">2021-10-11T09:35:10Z</dcterms:modified>
</cp:coreProperties>
</file>