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Imperialism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Colony    </w:t>
      </w:r>
      <w:r>
        <w:t xml:space="preserve">   Conference of Berlin    </w:t>
      </w:r>
      <w:r>
        <w:t xml:space="preserve">   Imperialism    </w:t>
      </w:r>
      <w:r>
        <w:t xml:space="preserve">   Leopold ll    </w:t>
      </w:r>
      <w:r>
        <w:t xml:space="preserve">   Mughal    </w:t>
      </w:r>
      <w:r>
        <w:t xml:space="preserve">   Ottoman    </w:t>
      </w:r>
      <w:r>
        <w:t xml:space="preserve">   Protectorate    </w:t>
      </w:r>
      <w:r>
        <w:t xml:space="preserve">   Safavids    </w:t>
      </w:r>
      <w:r>
        <w:t xml:space="preserve">   Sierra Leone    </w:t>
      </w:r>
      <w:r>
        <w:t xml:space="preserve">   Social Darwinism    </w:t>
      </w:r>
      <w:r>
        <w:t xml:space="preserve">   Spheres of influence    </w:t>
      </w:r>
      <w:r>
        <w:t xml:space="preserve">   Suez Canal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</dc:title>
  <dcterms:created xsi:type="dcterms:W3CDTF">2021-10-11T09:35:14Z</dcterms:created>
  <dcterms:modified xsi:type="dcterms:W3CDTF">2021-10-11T09:35:14Z</dcterms:modified>
</cp:coreProperties>
</file>