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local rulers were left in place but were expected to follow the advice of european advisers on issues such as trade or missionary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live under their own laws and be tried in their own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australia, new zealand had its own 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long-awaited savior of the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emerged in both africa and other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loyalty to a local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mestizos fell into ____ to their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rulers of the ottoman turkish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eastern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shared a common culture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powerful banking and industrial families were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policy of one country's political, economic, or cultural domination over other lands and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of mixed native american and french canadian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provincial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area in which an outside power claimed exclusive investment or trading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self-governing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place to send people convicted of crimes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exporting more than it imported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isolation of women in separate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payment for losses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rights given to foreign companies or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more from the chinese than they sold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ruler exercising authority in a colony on behalf of a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westerners saw them as childern in need of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of trees, and other environmental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company had relied on indian soldiers,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local strongmen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custom practiced mainly by the upper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unification, o british settlements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original,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deliberate and systematic killing of people who blong to a particular racial, ethnic, or cultural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2021-10-11T09:35:19Z</dcterms:created>
  <dcterms:modified xsi:type="dcterms:W3CDTF">2021-10-11T09:35:19Z</dcterms:modified>
</cp:coreProperties>
</file>