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way for ships to go between the atlantic and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places where the US army held Filipino peasants during the Filipino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goal of the US government hoped to achieve through imperialism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 attempting to strengthen foreign policy by offering loans to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countries attempting to build an empire by dominating weaker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 fought between Spain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regions of China where different countries had influence on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Filipino uprising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the Anti-Federalist League did not want the US to annex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well-known imperialist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2021-10-11T09:35:43Z</dcterms:created>
  <dcterms:modified xsi:type="dcterms:W3CDTF">2021-10-11T09:35:43Z</dcterms:modified>
</cp:coreProperties>
</file>