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fought between Europe and China over a drug were called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said that Chinese trade was open to anyone and kept China from being carved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China's attempt at imperialism did not work because the government did now support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1899 a secret society was formed in China that was a martial arts group.  Their actual name was the Righteous Harmonious Fists, but their western name was_____?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Peasant revolt in China during imperialism. It was called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for Korea between Japan and China was called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March 1, 1919, a movement that kick-started Korean nationalism happened, it was called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of reign of Mutsuhito in Japan from 1868-1912 was called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Battles fought over Korea by Russia and Japan in 1904. Japan won, this is called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massacre of Indians by the British in 1857. This was called the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2021-10-11T09:35:45Z</dcterms:created>
  <dcterms:modified xsi:type="dcterms:W3CDTF">2021-10-11T09:35:45Z</dcterms:modified>
</cp:coreProperties>
</file>