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Imperialism </w:t>
      </w:r>
    </w:p>
    <w:p>
      <w:pPr>
        <w:pStyle w:val="Questions"/>
      </w:pPr>
      <w:r>
        <w:t xml:space="preserve">1. RPMEIAIMSLI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NOLIOCSE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TAFMNIES SYIENDT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LTOALCPII CTNORAO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ALCLUURT UORIYRSPITE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RETAKMS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LIAYRIMT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RIYRETROT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GSETTHRN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LETES HEULLD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ASOLIC RIAIWDMSN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TTYSHCINIIAR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IOTVLIZINAIC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SLAAKA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ALND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</dc:title>
  <dcterms:created xsi:type="dcterms:W3CDTF">2021-10-11T09:35:47Z</dcterms:created>
  <dcterms:modified xsi:type="dcterms:W3CDTF">2021-10-11T09:35:47Z</dcterms:modified>
</cp:coreProperties>
</file>