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Refuse to take notice of or acknowledge; disregard intentionally.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a car can drive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policy of extending a country's power and influence through colonization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country or area under the control of another country and occupied by settlers from that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ideas, customs, traditions and social behaviour of a particular people or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religion based on the person and teachings of Jesus Christ, or its beliefs and practices.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 or lower in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time or set of circumstances that makes it possible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government by the people elect their leaders through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poorer quality or lower standard; less good or desirable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</dc:title>
  <dcterms:created xsi:type="dcterms:W3CDTF">2021-10-11T09:35:54Z</dcterms:created>
  <dcterms:modified xsi:type="dcterms:W3CDTF">2021-10-11T09:35:54Z</dcterms:modified>
</cp:coreProperties>
</file>