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proclamation (Spanish-American War) signed by Congress which promised not to annex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the superiority of "Anglo-Saxons"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man-made waterway which shortened the distance for the US Navy &amp; trade ships; connecting the Atlantic &amp; the Pacific Oceans without going around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"yellow press"; technique to sell more newspapers by sensationalizing or distorting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Roosevelt policy of the US acting as an "international police force" in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sea power is what makes a nation truly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of one country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stating the US has right to intervene in Cuba at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Cuban Revolutionary; organized Cuban rebellion in exile; declared Cuban independence in April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islands in Southeast Asia; controlled by Spain until defeat in the Spanish-American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2021-10-11T09:35:56Z</dcterms:created>
  <dcterms:modified xsi:type="dcterms:W3CDTF">2021-10-11T09:35:56Z</dcterms:modified>
</cp:coreProperties>
</file>