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power is split between state and country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rank/ruler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strengthening of a country's power or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revolt against the British East India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society's natural selection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company that wanted to establish trade with the East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climax of the "Scramble for Africa"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white men must civilize "uncultured races"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controls all of the country, including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country's control over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2021-10-11T09:34:10Z</dcterms:created>
  <dcterms:modified xsi:type="dcterms:W3CDTF">2021-10-11T09:34:10Z</dcterms:modified>
</cp:coreProperties>
</file>