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individuals, groups, and peoples are subject to the same Darwinian laws of natural selection as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task that white colonizers believed they had to impose their civilization on the black inhabitants of their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that is controlled and protected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of one nation by another in which the governed people retain certain administrative, legal, and other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originally a private company granted a trade monopoly with the East Indies by Queen Elizabeth 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regulated European colonization and trade in Africa during the New Imperialism period, and coincided with Germany's sudden emergence as an imperial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revolt of the sepoy troops in British India (1857–59), resulting in the transfer of the administration of India from the East India Company to the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or practice of acquiring full or partial political control over another country, occupying it with settlers, and exploiting it economically.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in which a province is controlled by a central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2021-10-11T09:34:13Z</dcterms:created>
  <dcterms:modified xsi:type="dcterms:W3CDTF">2021-10-11T09:34:13Z</dcterms:modified>
</cp:coreProperties>
</file>