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Eliminated most existing forms of African autonomy and self-governance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government wherein the central government controls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alleged duty of white colonizers to take care of nonwhite indigenous subjects in their colonial possessions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theory that people are a subject to natural selection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Formed to pursue trades with East-Indie.'s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government to help control other nations without being there through pre-existing power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policy acquiring all power over politics of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that is controlled and protected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policy of extending a country's power and influence trough diplomacy or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revolt for independence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2021-10-11T09:34:17Z</dcterms:created>
  <dcterms:modified xsi:type="dcterms:W3CDTF">2021-10-11T09:34:17Z</dcterms:modified>
</cp:coreProperties>
</file>