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Spanish colony that resisted being occupied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western countries (U.S., England, etc.) had a responsibility to "civilize" the rest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colony that fought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"Speak softly and carry a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Roosevelt's foreign policy that the US would be the dominant power in the west and that European powers should keep out of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trade that allowed all countries operating in China equal trading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nation extends its power by establishing territories or colonies under its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United States acquired three new colonies as a result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exaggerating or sensationalizing the truth in order to sway public opinion or make a profit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in the Caribbean acquired by the US after the Spanish American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Hawaii before the US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Panama belonged to this country before the US encouraged them to fight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 ship that mysteriously blew up while traveling to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 in the Pacific acquired by the US after the Spanish American War</w:t>
            </w:r>
          </w:p>
        </w:tc>
      </w:tr>
    </w:tbl>
    <w:p>
      <w:pPr>
        <w:pStyle w:val="WordBankMedium"/>
      </w:pPr>
      <w:r>
        <w:t xml:space="preserve">   imperialism    </w:t>
      </w:r>
      <w:r>
        <w:t xml:space="preserve">   white mans burden    </w:t>
      </w:r>
      <w:r>
        <w:t xml:space="preserve">   USS Maine    </w:t>
      </w:r>
      <w:r>
        <w:t xml:space="preserve">   Cuba    </w:t>
      </w:r>
      <w:r>
        <w:t xml:space="preserve">   Puerto Rico    </w:t>
      </w:r>
      <w:r>
        <w:t xml:space="preserve">   Guam    </w:t>
      </w:r>
      <w:r>
        <w:t xml:space="preserve">   Philippines    </w:t>
      </w:r>
      <w:r>
        <w:t xml:space="preserve">   big stick    </w:t>
      </w:r>
      <w:r>
        <w:t xml:space="preserve">   Liliuokalani    </w:t>
      </w:r>
      <w:r>
        <w:t xml:space="preserve">   Open door policy    </w:t>
      </w:r>
      <w:r>
        <w:t xml:space="preserve">   Colombia     </w:t>
      </w:r>
      <w:r>
        <w:t xml:space="preserve">   Roosevelt Corollary    </w:t>
      </w:r>
      <w:r>
        <w:t xml:space="preserve">   Yellow Journalism    </w:t>
      </w:r>
      <w:r>
        <w:t xml:space="preserve">   Spanish American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2021-10-20T03:30:44Z</dcterms:created>
  <dcterms:modified xsi:type="dcterms:W3CDTF">2021-10-20T03:30:44Z</dcterms:modified>
</cp:coreProperties>
</file>