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 or aspirations common to the whole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 and resources of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military power was a way to promote a nation's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Europeans established colonies in African coastal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individuals living as members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by Rudyard Kipling about the U.S and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or science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European countries met up to divide africa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growth in European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extending the rule or authority of an empire or nation over foreign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2022-08-13T14:38:22Z</dcterms:created>
  <dcterms:modified xsi:type="dcterms:W3CDTF">2022-08-13T14:38:22Z</dcterms:modified>
</cp:coreProperties>
</file>