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manufactured goods    </w:t>
      </w:r>
      <w:r>
        <w:t xml:space="preserve">   sepoy mutiny    </w:t>
      </w:r>
      <w:r>
        <w:t xml:space="preserve">   slave trade    </w:t>
      </w:r>
      <w:r>
        <w:t xml:space="preserve">   communication    </w:t>
      </w:r>
      <w:r>
        <w:t xml:space="preserve">   transportation    </w:t>
      </w:r>
      <w:r>
        <w:t xml:space="preserve">   exploration    </w:t>
      </w:r>
      <w:r>
        <w:t xml:space="preserve">   expansion    </w:t>
      </w:r>
      <w:r>
        <w:t xml:space="preserve">   white man's burden    </w:t>
      </w:r>
      <w:r>
        <w:t xml:space="preserve">   trade    </w:t>
      </w:r>
      <w:r>
        <w:t xml:space="preserve">   cheap labor    </w:t>
      </w:r>
      <w:r>
        <w:t xml:space="preserve">   military bases    </w:t>
      </w:r>
      <w:r>
        <w:t xml:space="preserve">   patriotism    </w:t>
      </w:r>
      <w:r>
        <w:t xml:space="preserve">   motives    </w:t>
      </w:r>
      <w:r>
        <w:t xml:space="preserve">   natural resources    </w:t>
      </w:r>
      <w:r>
        <w:t xml:space="preserve">   criticisms    </w:t>
      </w:r>
      <w:r>
        <w:t xml:space="preserve">   benefits    </w:t>
      </w:r>
      <w:r>
        <w:t xml:space="preserve">   india    </w:t>
      </w:r>
      <w:r>
        <w:t xml:space="preserve">   British    </w:t>
      </w:r>
      <w:r>
        <w:t xml:space="preserve">   avatar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2021-11-20T03:31:43Z</dcterms:created>
  <dcterms:modified xsi:type="dcterms:W3CDTF">2021-11-20T03:31:43Z</dcterms:modified>
</cp:coreProperties>
</file>