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Darwinists _______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more colonial holdings a nation had, the greater its _________ and the more important it was on world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factors motivating imperialism ($).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, which swept many European countries in the 19th century, was another strong motivating force behind imperialism.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Imperialism is like _____ who use their overpowering strength or size to get their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economics of the _________ __________ played a major role in the rise of imperialism.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European nations and the United States became bullies on a large scale by engaging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___________ is the theory that the species best equipped to adapt to a changing environment has the highest chance of survival.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guiding principles and ideologies that characterized imperialist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cycle of industrial nations taking raw materials from colonies and then selling the goods manufactured from them to colonies created tremendous amounts of _______ for industrial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Factories of Europe turned ________ into finished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Colonies weren't only a source of wealth, but also a source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use their power to gain political, economic, or social control over other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late 19th century, much of Europe had become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race for territory was a race for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intense pride in one's nation, including its language and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Imperialist nations were also driven by political considerations in their quest to acquire new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16th to 18th century, England, Spain, and Portugal founded ________ in North and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factors motivation imperialism (power)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1992 _______controlled 1/4 (25%) of the world's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2021-10-11T09:34:37Z</dcterms:created>
  <dcterms:modified xsi:type="dcterms:W3CDTF">2021-10-11T09:34:37Z</dcterms:modified>
</cp:coreProperties>
</file>