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belief that certain nations were superior to others and therefore destined to rule over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region dominated and controlled by an outside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policy of creating and using a strong military to achieve America's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policy saying that the US would not use force to assert influence in the world, but would work to promote human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American statement that the government did not want colonies in China just free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law establishing a civil government in Puerto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reassertion of the Monroe Doctrine to keep the Western Hemisphere free from intervention by European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aggressive nationalism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non-traditional combat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set of conditions under which Cuba was granted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pact between the US and Japan to end segregation of Asian children in California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violence started by members of a secret society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 naval officer who believed that the US needed to build a strong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monarch of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economy in a colony where the colonizing country removed raw materials and shipped them back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newspapers that used sensational and exaggerated stories in order to sell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Filipino nationalist who led a rebellion against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agreement that officially end the Spanish-American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man-made waterway linking the Atlantic and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 of Mexican rebels who rose up against Carranza in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 Secretary of State who helped create the Open Door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policy of expanding American investments 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group of rugged westerners and upper class easterners who fought during the Spanish American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</dc:title>
  <dcterms:created xsi:type="dcterms:W3CDTF">2021-10-11T09:34:39Z</dcterms:created>
  <dcterms:modified xsi:type="dcterms:W3CDTF">2021-10-11T09:34:39Z</dcterms:modified>
</cp:coreProperties>
</file>