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between Russia and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U.S. took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U.S. naval port in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Award that Theodore Roosevelt won.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year did the U.S. buy Alaska?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of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Hawaiian business leaders, planters, and traders.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missionaries from the U.S. try to convert the Hawaiians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Gave all nations equal trading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person to visit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that isolated itself from the rest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foreigners bring with them when they came to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Collection of doctrines and beliefs formed by members of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Attacked foreign missionaries and Chinese Christians.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crop did the Americans start growing in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Queen of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extension of a nations power over other 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Treaty which made sugar coming into the United States tax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Japan seized from China.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2021-10-11T09:34:42Z</dcterms:created>
  <dcterms:modified xsi:type="dcterms:W3CDTF">2021-10-11T09:34:42Z</dcterms:modified>
</cp:coreProperties>
</file>