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nationalism marked by aggressive foreign policy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or state of being self-governing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of two or more persons for discussing matters of   common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and political domination of a strong nation over week ones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armed fighters who carry out suprise attacks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joins the military by choice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or prosses of increasing the extent,number,volume, or 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or ability to obtain or make use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involved in affairs of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or opposition between groups</w:t>
            </w:r>
          </w:p>
        </w:tc>
      </w:tr>
    </w:tbl>
    <w:p>
      <w:pPr>
        <w:pStyle w:val="WordBankSmall"/>
      </w:pPr>
      <w:r>
        <w:t xml:space="preserve">   Imperialism    </w:t>
      </w:r>
      <w:r>
        <w:t xml:space="preserve">   expansion    </w:t>
      </w:r>
      <w:r>
        <w:t xml:space="preserve">   Conference    </w:t>
      </w:r>
      <w:r>
        <w:t xml:space="preserve">   Intervene    </w:t>
      </w:r>
      <w:r>
        <w:t xml:space="preserve">   Autonomy    </w:t>
      </w:r>
      <w:r>
        <w:t xml:space="preserve">   Jingoism    </w:t>
      </w:r>
      <w:r>
        <w:t xml:space="preserve">   volunteer    </w:t>
      </w:r>
      <w:r>
        <w:t xml:space="preserve">   access    </w:t>
      </w:r>
      <w:r>
        <w:t xml:space="preserve">   tension    </w:t>
      </w:r>
      <w:r>
        <w:t xml:space="preserve">   Guerrillas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2021-10-11T09:34:44Z</dcterms:created>
  <dcterms:modified xsi:type="dcterms:W3CDTF">2021-10-11T09:34:44Z</dcterms:modified>
</cp:coreProperties>
</file>