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Britian forced China to agree to harsh terms after the Opium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1870-1914 nationalism had produced strong, centrally governed nation-states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territory that an imperial power ruled directly through colonial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rule as the monarchs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Great Britain decided to annex the Boer Republics and the Boers resisted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Led the uprising against the Qing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1850-1864, Chinese peasants rose up and revolted against the corrupt Qing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spread of European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domination by one country of the political, economic, or cultural life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poem by Rudyard Kipling that gives a justification for imperialism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its own government but its policies were guided by a foreign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caused by a group of Chinese trying to keep foreigners out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China tried to halt imports of this addictive drug and they resisted against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1500-1800Europeans established colonies in the Americas, India, and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British angered the Indian soldiers by demanding that the soldiers follow rules that were against their religious beliefs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2021-10-11T09:34:46Z</dcterms:created>
  <dcterms:modified xsi:type="dcterms:W3CDTF">2021-10-11T09:34:46Z</dcterms:modified>
</cp:coreProperties>
</file>