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movement as an attempt by Chinese to get rid of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China was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rebellion of Chinese people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taken by the British because of the Treaty of Nanking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exporting more than you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movement by Indian natives to resist imperialism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colonies were treated like children under the control of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poem written by Rudyard Kipling justifying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responsible for the prolonged isolation of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proposed by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modernization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foreigners living in China are allowed to follow the laws of their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country or are under the full or partial political control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credited for opening trade with Japan and western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Japan agreed to open 2 Japanese ports to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period of British rule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between China and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leader of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crop produced to sell rather than use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2021-10-11T09:34:49Z</dcterms:created>
  <dcterms:modified xsi:type="dcterms:W3CDTF">2021-10-11T09:34:49Z</dcterms:modified>
</cp:coreProperties>
</file>