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Europeans establish new empires during the "New Imperialism"?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a nation's influence directly or indirectly over weaker areas is the definition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"New Imperialism"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time now labeled as Old Imperialism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raw material in the middle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nations thought that their cultural values were superior to other nations?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people established churches in conquered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Europeans establish new settlements?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region in which the mother country claims exclusive investment or trading privileges?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imperialism what did Europeans try to spread to natives besides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Imperial governments sought ways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major motive for imperialism?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competition among nations increased and conflicts that disrupted world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allowed Europeans to explore African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largest colonial empire?</w:t>
            </w:r>
          </w:p>
        </w:tc>
      </w:tr>
    </w:tbl>
    <w:p>
      <w:pPr>
        <w:pStyle w:val="WordBankLarge"/>
      </w:pPr>
      <w:r>
        <w:t xml:space="preserve">   Sixteenth Century    </w:t>
      </w:r>
      <w:r>
        <w:t xml:space="preserve">   North America    </w:t>
      </w:r>
      <w:r>
        <w:t xml:space="preserve">   Africa    </w:t>
      </w:r>
      <w:r>
        <w:t xml:space="preserve">   1914    </w:t>
      </w:r>
      <w:r>
        <w:t xml:space="preserve">   1870    </w:t>
      </w:r>
      <w:r>
        <w:t xml:space="preserve">   Economic systems    </w:t>
      </w:r>
      <w:r>
        <w:t xml:space="preserve">   Christian missionaries    </w:t>
      </w:r>
      <w:r>
        <w:t xml:space="preserve">   Maximize profits    </w:t>
      </w:r>
      <w:r>
        <w:t xml:space="preserve">   Ethnocentrism     </w:t>
      </w:r>
      <w:r>
        <w:t xml:space="preserve">   Imperialism    </w:t>
      </w:r>
      <w:r>
        <w:t xml:space="preserve">   Sphere of influence     </w:t>
      </w:r>
      <w:r>
        <w:t xml:space="preserve">   Oil    </w:t>
      </w:r>
      <w:r>
        <w:t xml:space="preserve">   Civilization     </w:t>
      </w:r>
      <w:r>
        <w:t xml:space="preserve">   Technology     </w:t>
      </w:r>
      <w:r>
        <w:t xml:space="preserve">   Britain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2021-10-11T09:34:51Z</dcterms:created>
  <dcterms:modified xsi:type="dcterms:W3CDTF">2021-10-11T09:34:51Z</dcterms:modified>
</cp:coreProperties>
</file>