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positive result of imperialism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China’s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Britain’s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Imperialism was caused by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was the largest political power?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bring power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resistance against Britain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reason Britain wanted power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keep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Resistance against Britain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 Britain introduced to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of your country </w:t>
            </w:r>
          </w:p>
        </w:tc>
      </w:tr>
    </w:tbl>
    <w:p>
      <w:pPr>
        <w:pStyle w:val="WordBankMedium"/>
      </w:pPr>
      <w:r>
        <w:t xml:space="preserve">   Britain    </w:t>
      </w:r>
      <w:r>
        <w:t xml:space="preserve">   Boxer rebellion     </w:t>
      </w:r>
      <w:r>
        <w:t xml:space="preserve">   Sepoy rebellion     </w:t>
      </w:r>
      <w:r>
        <w:t xml:space="preserve">   Opium    </w:t>
      </w:r>
      <w:r>
        <w:t xml:space="preserve">   Gain    </w:t>
      </w:r>
      <w:r>
        <w:t xml:space="preserve">   Maintain    </w:t>
      </w:r>
      <w:r>
        <w:t xml:space="preserve">   Consolidate     </w:t>
      </w:r>
      <w:r>
        <w:t xml:space="preserve">   Cheap labor    </w:t>
      </w:r>
      <w:r>
        <w:t xml:space="preserve">   Asia    </w:t>
      </w:r>
      <w:r>
        <w:t xml:space="preserve">   Europe    </w:t>
      </w:r>
      <w:r>
        <w:t xml:space="preserve">   Schools    </w:t>
      </w:r>
      <w:r>
        <w:t xml:space="preserve">   Nationalism    </w:t>
      </w:r>
      <w:r>
        <w:t xml:space="preserve">   Manufacture    </w:t>
      </w:r>
      <w:r>
        <w:t xml:space="preserve">   Industrial revolution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2021-10-11T09:34:53Z</dcterms:created>
  <dcterms:modified xsi:type="dcterms:W3CDTF">2021-10-11T09:34:53Z</dcterms:modified>
</cp:coreProperties>
</file>