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colony- a settlement that is under the control of an imperialist or “mother”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annexation- adding to something larger, especially the incorporation of new territory into the domain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sphere of influence- an area within which the political and economic interests of one nation are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indirect rule- a type of colonial government that allowed some participation by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imperialism- a policy in which a state or country takes political and economic control of areas beyond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 those of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Darwinism- those who were fittest for survival enjoyed wealth and success, while the poor remained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capital- the tools, machines, and buildings used to produce goods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Africa. No Africans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partition-to divide a region into separate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rule- a type of colonial government where the imperialist power chooses all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Berlin Conference of 1884- a meeting of European leaders who decided how they would “carve up”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cash crop- a crop that is raised to sell to others rather than to use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2021-10-11T09:34:58Z</dcterms:created>
  <dcterms:modified xsi:type="dcterms:W3CDTF">2021-10-11T09:34:58Z</dcterms:modified>
</cp:coreProperties>
</file>