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Across the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Chinese nationalist staged the _____________ in 1900.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1870s, the Belgian King ________ dent emissaries to establish trade with native Africans in the Congo.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was abandoned in Japan in favor of a written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Treaty of _________, was written in 1905 by the Japenese.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act of Indian independence would not be until after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(Chinese) Treaty of ________ was made in 1842.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number of Indian soldiers, or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Dutch became notorious for the use of forced slave labor, known as the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_______________, guaranteed that European citizens in China could only be tried by their own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left here in the 1950s.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areas that Europe paid particular attention to were the ________ and Palestine.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East India Company successfully used “__________________” tactics to increase their control over entire regions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Chinese considered their nation to be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Japanese no longer feared that they would be _________, by the end of Meiji Restoratiom.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orchestrated mass killings in Southern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made all of Egypt a _________ in 1882.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 still suffers from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Cecil ________ was an instrumental in assuring British dominance of southern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war took place from 1899-1902.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seemed destined to spread into the region from China.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Across the Globe</dc:title>
  <dcterms:created xsi:type="dcterms:W3CDTF">2021-10-11T09:34:51Z</dcterms:created>
  <dcterms:modified xsi:type="dcterms:W3CDTF">2021-10-11T09:34:51Z</dcterms:modified>
</cp:coreProperties>
</file>