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- Chapter 12 &amp;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Strives to strengthen power of political unit by using financial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more powerful country taking over a smaller country because of culture, economy,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supportsystem of a weaker political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need to pay for something you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to that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Replacing former elite officials with new colonized officals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forgein power is given some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Isolated section of another country that follows its own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Near; close to where you are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someone is inferior because the color of thier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Promoted by reformers; Chinese adopted it &amp; mixed with Confucius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formerly governed by Daimyo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officials keep former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compromise involving two or more political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 to a political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Governer that once represented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 from Indian descent hired by British East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taxing, equal trading and respect for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produced goods that are grown or mined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- Chapter 12 &amp; 13</dc:title>
  <dcterms:created xsi:type="dcterms:W3CDTF">2021-10-11T09:34:20Z</dcterms:created>
  <dcterms:modified xsi:type="dcterms:W3CDTF">2021-10-11T09:34:20Z</dcterms:modified>
</cp:coreProperties>
</file>