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waterway connects the Atlantic and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reformers who attempted to solve problems caused by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founder of the NAACP?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26th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journalists and photographers who exposed the abuses of wealth and power?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was started when the USS Maine exploded and the American public blamed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sovereign monarch of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gave women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laws at the local and state level which segregated whites from blacks?</w:t>
            </w:r>
          </w:p>
        </w:tc>
      </w:tr>
    </w:tbl>
    <w:p>
      <w:pPr>
        <w:pStyle w:val="WordBankMedium"/>
      </w:pPr>
      <w:r>
        <w:t xml:space="preserve">   Roosevelt    </w:t>
      </w:r>
      <w:r>
        <w:t xml:space="preserve">   Progressives    </w:t>
      </w:r>
      <w:r>
        <w:t xml:space="preserve">   Jim Crow Laws    </w:t>
      </w:r>
      <w:r>
        <w:t xml:space="preserve">   Spanish American War    </w:t>
      </w:r>
      <w:r>
        <w:t xml:space="preserve">   W.E.B. DuBois    </w:t>
      </w:r>
      <w:r>
        <w:t xml:space="preserve">   Muckrakers    </w:t>
      </w:r>
      <w:r>
        <w:t xml:space="preserve">   19th     </w:t>
      </w:r>
      <w:r>
        <w:t xml:space="preserve">   Upton Sinclair    </w:t>
      </w:r>
      <w:r>
        <w:t xml:space="preserve">   Panama Canal    </w:t>
      </w:r>
      <w:r>
        <w:t xml:space="preserve">   Queen Lil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</dc:title>
  <dcterms:created xsi:type="dcterms:W3CDTF">2021-10-11T09:35:34Z</dcterms:created>
  <dcterms:modified xsi:type="dcterms:W3CDTF">2021-10-11T09:35:34Z</dcterms:modified>
</cp:coreProperties>
</file>