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Zulu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 policy that would allow a system of trade to open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Imperialism started in this continent because of the nations desire to gain power, expand territory, and to boost national pride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took over most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Europeans met to lay down rules for the division of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European colonies all rushed to take over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only independent territories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one's race was more superior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continent that the Europeans wanted to take over during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Dutch settlers were called (Dutch for "farmer")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</dc:title>
  <dcterms:created xsi:type="dcterms:W3CDTF">2021-10-11T09:35:41Z</dcterms:created>
  <dcterms:modified xsi:type="dcterms:W3CDTF">2021-10-11T09:35:41Z</dcterms:modified>
</cp:coreProperties>
</file>