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African War between the British and Boers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survival of the fittest applied to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writer exiled from Cuba and launched war for Cuban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 attacks Ottomans in 1853 to gain warm water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Dutch farmer who took African’s land for large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modernized Siam with some Chulalongkorn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adding territory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Europeans provide for local people but grant no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seizure of a country/territory by a stronger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countries that border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outbreaks on British by sepoys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14 European nations agree on rules to divide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India is the most valuable British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Mae waterway that connects Red Sea to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adaption of local people to the ruling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Emperor of Ethiopia in 1889 who resists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and Cuba vs. Spanish for Cuba’s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one race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throne and tried to restore Hawaiian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Doctrine states Europe can't colonize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Filipino nationalists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could be police power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Interest/taking of land for its strategic location 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zulu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waterway connecting Atlantic to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Indian soldier led by a British officer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</dc:title>
  <dcterms:created xsi:type="dcterms:W3CDTF">2021-10-11T09:35:59Z</dcterms:created>
  <dcterms:modified xsi:type="dcterms:W3CDTF">2021-10-11T09:35:59Z</dcterms:modified>
</cp:coreProperties>
</file>