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that the Seypoys made against britain for their sacrilegious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controlled by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wealthiest people have a better chance to survive that a poorer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meeting when the european leaders peacefully split Africa amongst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people of white skin need to influence the colored people to be proper like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military force to gain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trade buisness consisting of half of the world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in which a province is controlled by a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Gaining control over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of one nation by another and the governed people are restricted of specific rights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</dc:title>
  <dcterms:created xsi:type="dcterms:W3CDTF">2021-10-11T09:34:22Z</dcterms:created>
  <dcterms:modified xsi:type="dcterms:W3CDTF">2021-10-11T09:34:22Z</dcterms:modified>
</cp:coreProperties>
</file>