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crop produced for its commercial value rather than for use by the grower.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in value between a country's imports and exports.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by which the cost of a country's imports exceeds the value of its exports.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settlement used to exile prisoners and separate them from the general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the aboriginal people of New Zealand.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refusal to comply with certain laws or to pay taxes and fines, as a peaceful form of political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originating or occurring naturally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revolt of the sepoy troops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19th-century doctrine or belief that the expansion of the US throughout the American continents was both justified and inevitable.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of remaining apart from the affairs or interests of other groups, especially the political affairs of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regulated European colonization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making of amends for a wrong one has done, by paying money to or otherwise helping those who have been wronged.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person, animal, or plant that has been in a country or region from earliest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sea level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deliberate killing of a large group of people, especially those of a particular ethnic group or 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Crossword  </dc:title>
  <dcterms:created xsi:type="dcterms:W3CDTF">2021-10-11T09:35:04Z</dcterms:created>
  <dcterms:modified xsi:type="dcterms:W3CDTF">2021-10-11T09:35:04Z</dcterms:modified>
</cp:coreProperties>
</file>