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that stated that China should be open to all nations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countries colonize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Spanish-American war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Zulu people fight in the Zulu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explosion of this ship caused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in which a foreign nation controls trade and investment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when a nation takes over other nations and colonize.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controlled the Congo in 1898?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rebellion against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Governor of a colony who represents their country's king or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 Puzzle</dc:title>
  <dcterms:created xsi:type="dcterms:W3CDTF">2021-10-11T09:35:06Z</dcterms:created>
  <dcterms:modified xsi:type="dcterms:W3CDTF">2021-10-11T09:35:06Z</dcterms:modified>
</cp:coreProperties>
</file>