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Hereditary ruler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Waterway that connects the Red Sea with the Mediterranean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Document that stated the Americas were free and independent from European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Dutch settlers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gain control of territory through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Started nationalist movements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March of civil disobedience by Gandhi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area where the Balkans rebelled against the Ottomans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Hawaiian queen who tried to regain control of her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Rebellion where the Chinese who killed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 between the British and the Chinese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around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Spain vs.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European powers met to stop fighting over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Applying the idea of survival of the fittest to war and economic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the Great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in Asia ruled by the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 between Russia and the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in the Himalayas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seizure of a country or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Canal that goes through Panama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Crossword</dc:title>
  <dcterms:created xsi:type="dcterms:W3CDTF">2021-10-11T09:35:08Z</dcterms:created>
  <dcterms:modified xsi:type="dcterms:W3CDTF">2021-10-11T09:35:08Z</dcterms:modified>
</cp:coreProperties>
</file>