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Imperialism Introduction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land, region, or territory controlled by a foreign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declining dynasty of India that collapsed after the British took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one country dominates the political, economic, and/or cultural life of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time period between 1870 and 1914 when European nations conquered Africa and parts of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war between the Indian sepoys and the British over the violation of Indian religious beliefs, the British won this war and took complete control of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country that took control of India in 1858 after they won the Sepoy Rebellion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name for imperialism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European belief that it is natural for stronger nations to take over weaker nations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religion practiced in India, belief in karma, dharma, reincarnation, and the Caste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Indian soldier hired by the British to protect the interests of the British East India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author of poem "The White Man's Burden"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European belief that it was the moral duty of Europeans to conquer weaker nations and educate the "lesser" people of those nations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Imperialism Introduction</dc:title>
  <dcterms:created xsi:type="dcterms:W3CDTF">2021-10-11T09:34:31Z</dcterms:created>
  <dcterms:modified xsi:type="dcterms:W3CDTF">2021-10-11T09:34:31Z</dcterms:modified>
</cp:coreProperties>
</file>