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United States    </w:t>
      </w:r>
      <w:r>
        <w:t xml:space="preserve">   Imperialism    </w:t>
      </w:r>
      <w:r>
        <w:t xml:space="preserve">   Guam    </w:t>
      </w:r>
      <w:r>
        <w:t xml:space="preserve">   Cuba    </w:t>
      </w:r>
      <w:r>
        <w:t xml:space="preserve">   Puerto Rico    </w:t>
      </w:r>
      <w:r>
        <w:t xml:space="preserve">   Philippines    </w:t>
      </w:r>
      <w:r>
        <w:t xml:space="preserve">   Hawaii    </w:t>
      </w:r>
      <w:r>
        <w:t xml:space="preserve">   Alaska    </w:t>
      </w:r>
      <w:r>
        <w:t xml:space="preserve">   Panama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Puzzle</dc:title>
  <dcterms:created xsi:type="dcterms:W3CDTF">2021-10-11T09:34:40Z</dcterms:created>
  <dcterms:modified xsi:type="dcterms:W3CDTF">2021-10-11T09:34:40Z</dcterms:modified>
</cp:coreProperties>
</file>