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Scramble</w:t>
      </w:r>
    </w:p>
    <w:p>
      <w:pPr>
        <w:pStyle w:val="Questions"/>
      </w:pPr>
      <w:r>
        <w:t xml:space="preserve">1. SRPILMAIEIM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TWHEI MSAN UBRNDE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YPOSE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AKSHA KZAU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REPSHE OF EFIENCUNL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BREXO IEONBLELR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TINIPAG NOEERILLB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ATREYT FO NIANGNK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NHGO GOKN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CIOALS DMIWNAIRS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RADK NTNTNECIO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EORB RWA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ERTLACN FCIRAA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TMTA REPRY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JMIIE ETTSINORROA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HSAC RCOP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NOCLYO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MAIALOTINISS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PUMOI ARW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Scramble</dc:title>
  <dcterms:created xsi:type="dcterms:W3CDTF">2021-10-11T09:34:29Z</dcterms:created>
  <dcterms:modified xsi:type="dcterms:W3CDTF">2021-10-11T09:34:29Z</dcterms:modified>
</cp:coreProperties>
</file>