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Imperialism- Scramble for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Cash Crop    </w:t>
      </w:r>
      <w:r>
        <w:t xml:space="preserve">   Steam Engine    </w:t>
      </w:r>
      <w:r>
        <w:t xml:space="preserve">   Maxim Gun    </w:t>
      </w:r>
      <w:r>
        <w:t xml:space="preserve">   Colonies    </w:t>
      </w:r>
      <w:r>
        <w:t xml:space="preserve">   Empires    </w:t>
      </w:r>
      <w:r>
        <w:t xml:space="preserve">   Berlin Conference    </w:t>
      </w:r>
      <w:r>
        <w:t xml:space="preserve">   Airplane    </w:t>
      </w:r>
      <w:r>
        <w:t xml:space="preserve">   Germany    </w:t>
      </w:r>
      <w:r>
        <w:t xml:space="preserve">   France    </w:t>
      </w:r>
      <w:r>
        <w:t xml:space="preserve">   Ethiopia    </w:t>
      </w:r>
      <w:r>
        <w:t xml:space="preserve">   Liberia    </w:t>
      </w:r>
      <w:r>
        <w:t xml:space="preserve">   Leopold    </w:t>
      </w:r>
      <w:r>
        <w:t xml:space="preserve">   Belgium    </w:t>
      </w:r>
      <w:r>
        <w:t xml:space="preserve">   Social Darwinism    </w:t>
      </w:r>
      <w:r>
        <w:t xml:space="preserve">   Racism    </w:t>
      </w:r>
      <w:r>
        <w:t xml:space="preserve">   Congo    </w:t>
      </w:r>
      <w:r>
        <w:t xml:space="preserve">   British    </w:t>
      </w:r>
      <w:r>
        <w:t xml:space="preserve">   Boer    </w:t>
      </w:r>
      <w:r>
        <w:t xml:space="preserve">   Zulu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Imperialism- Scramble for Africa</dc:title>
  <dcterms:created xsi:type="dcterms:W3CDTF">2021-10-11T09:35:23Z</dcterms:created>
  <dcterms:modified xsi:type="dcterms:W3CDTF">2021-10-11T09:35:23Z</dcterms:modified>
</cp:coreProperties>
</file>